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42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Матхаликова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Мухаммадсултона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Ганижоновича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3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2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5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3rplc-1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4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1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2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Матхаликов М.Г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проживающий по адресу: </w:t>
      </w:r>
      <w:r>
        <w:rPr>
          <w:rStyle w:val="cat-UserDefinedgrp-45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6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Матхаликов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4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4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4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4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Матхаликов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Матхаликов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47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Матхаликов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6rplc-3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 0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.07.2024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Матхаликов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4rplc-4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25.09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>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Матхаликов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4rplc-4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4rplc-4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4rplc-4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Матхаликов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25.09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Матхаликов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состава административного правонарушения по ч. 1 ст. 20.25 КоАП </w:t>
      </w:r>
      <w:r>
        <w:rPr>
          <w:rStyle w:val="cat-ExternalSystemDefinedgrp-44rplc-5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Матхаликов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Матхаликов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Матхаликова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Мухаммадсултона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Ганижоновича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0412365400395004272520161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3rplc-6">
    <w:name w:val="cat-ExternalSystemDefined grp-43 rplc-6"/>
    <w:basedOn w:val="DefaultParagraphFont"/>
  </w:style>
  <w:style w:type="character" w:customStyle="1" w:styleId="cat-PassportDatagrp-32rplc-7">
    <w:name w:val="cat-PassportData grp-32 rplc-7"/>
    <w:basedOn w:val="DefaultParagraphFont"/>
  </w:style>
  <w:style w:type="character" w:customStyle="1" w:styleId="cat-UserDefinedgrp-45rplc-8">
    <w:name w:val="cat-UserDefined grp-45 rplc-8"/>
    <w:basedOn w:val="DefaultParagraphFont"/>
  </w:style>
  <w:style w:type="character" w:customStyle="1" w:styleId="cat-PassportDatagrp-33rplc-11">
    <w:name w:val="cat-PassportData grp-33 rplc-11"/>
    <w:basedOn w:val="DefaultParagraphFont"/>
  </w:style>
  <w:style w:type="character" w:customStyle="1" w:styleId="cat-ExternalSystemDefinedgrp-44rplc-12">
    <w:name w:val="cat-ExternalSystemDefined grp-44 rplc-12"/>
    <w:basedOn w:val="DefaultParagraphFont"/>
  </w:style>
  <w:style w:type="character" w:customStyle="1" w:styleId="cat-ExternalSystemDefinedgrp-41rplc-13">
    <w:name w:val="cat-ExternalSystemDefined grp-41 rplc-13"/>
    <w:basedOn w:val="DefaultParagraphFont"/>
  </w:style>
  <w:style w:type="character" w:customStyle="1" w:styleId="cat-ExternalSystemDefinedgrp-42rplc-14">
    <w:name w:val="cat-ExternalSystemDefined grp-42 rplc-14"/>
    <w:basedOn w:val="DefaultParagraphFont"/>
  </w:style>
  <w:style w:type="character" w:customStyle="1" w:styleId="cat-UserDefinedgrp-45rplc-17">
    <w:name w:val="cat-UserDefined grp-45 rplc-17"/>
    <w:basedOn w:val="DefaultParagraphFont"/>
  </w:style>
  <w:style w:type="character" w:customStyle="1" w:styleId="cat-UserDefinedgrp-46rplc-22">
    <w:name w:val="cat-UserDefined grp-46 rplc-22"/>
    <w:basedOn w:val="DefaultParagraphFont"/>
  </w:style>
  <w:style w:type="character" w:customStyle="1" w:styleId="cat-ExternalSystemDefinedgrp-44rplc-26">
    <w:name w:val="cat-ExternalSystemDefined grp-44 rplc-26"/>
    <w:basedOn w:val="DefaultParagraphFont"/>
  </w:style>
  <w:style w:type="character" w:customStyle="1" w:styleId="cat-ExternalSystemDefinedgrp-44rplc-27">
    <w:name w:val="cat-ExternalSystemDefined grp-44 rplc-27"/>
    <w:basedOn w:val="DefaultParagraphFont"/>
  </w:style>
  <w:style w:type="character" w:customStyle="1" w:styleId="cat-ExternalSystemDefinedgrp-44rplc-29">
    <w:name w:val="cat-ExternalSystemDefined grp-44 rplc-29"/>
    <w:basedOn w:val="DefaultParagraphFont"/>
  </w:style>
  <w:style w:type="character" w:customStyle="1" w:styleId="cat-ExternalSystemDefinedgrp-44rplc-30">
    <w:name w:val="cat-ExternalSystemDefined grp-44 rplc-30"/>
    <w:basedOn w:val="DefaultParagraphFont"/>
  </w:style>
  <w:style w:type="character" w:customStyle="1" w:styleId="cat-UserDefinedgrp-47rplc-34">
    <w:name w:val="cat-UserDefined grp-47 rplc-34"/>
    <w:basedOn w:val="DefaultParagraphFont"/>
  </w:style>
  <w:style w:type="character" w:customStyle="1" w:styleId="cat-UserDefinedgrp-46rplc-37">
    <w:name w:val="cat-UserDefined grp-46 rplc-37"/>
    <w:basedOn w:val="DefaultParagraphFont"/>
  </w:style>
  <w:style w:type="character" w:customStyle="1" w:styleId="cat-ExternalSystemDefinedgrp-44rplc-40">
    <w:name w:val="cat-ExternalSystemDefined grp-44 rplc-40"/>
    <w:basedOn w:val="DefaultParagraphFont"/>
  </w:style>
  <w:style w:type="character" w:customStyle="1" w:styleId="cat-ExternalSystemDefinedgrp-44rplc-45">
    <w:name w:val="cat-ExternalSystemDefined grp-44 rplc-45"/>
    <w:basedOn w:val="DefaultParagraphFont"/>
  </w:style>
  <w:style w:type="character" w:customStyle="1" w:styleId="cat-ExternalSystemDefinedgrp-44rplc-46">
    <w:name w:val="cat-ExternalSystemDefined grp-44 rplc-46"/>
    <w:basedOn w:val="DefaultParagraphFont"/>
  </w:style>
  <w:style w:type="character" w:customStyle="1" w:styleId="cat-ExternalSystemDefinedgrp-44rplc-47">
    <w:name w:val="cat-ExternalSystemDefined grp-44 rplc-47"/>
    <w:basedOn w:val="DefaultParagraphFont"/>
  </w:style>
  <w:style w:type="character" w:customStyle="1" w:styleId="cat-ExternalSystemDefinedgrp-44rplc-51">
    <w:name w:val="cat-ExternalSystemDefined grp-44 rplc-51"/>
    <w:basedOn w:val="DefaultParagraphFont"/>
  </w:style>
  <w:style w:type="character" w:customStyle="1" w:styleId="cat-UserDefinedgrp-48rplc-64">
    <w:name w:val="cat-UserDefined grp-48 rplc-64"/>
    <w:basedOn w:val="DefaultParagraphFont"/>
  </w:style>
  <w:style w:type="character" w:customStyle="1" w:styleId="cat-UserDefinedgrp-49rplc-67">
    <w:name w:val="cat-UserDefined grp-49 rplc-6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